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247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3016FE" w14:paraId="7E0C4744" w14:textId="77777777" w:rsidTr="003016FE">
        <w:trPr>
          <w:trHeight w:val="563"/>
        </w:trPr>
        <w:tc>
          <w:tcPr>
            <w:tcW w:w="2376" w:type="dxa"/>
          </w:tcPr>
          <w:p w14:paraId="117C04F0" w14:textId="1B325F67" w:rsidR="003016FE" w:rsidRPr="00EC0A7A" w:rsidRDefault="003016FE" w:rsidP="003016FE">
            <w:pPr>
              <w:jc w:val="center"/>
              <w:rPr>
                <w:b/>
                <w:bCs/>
                <w:color w:val="244061" w:themeColor="accent1" w:themeShade="80"/>
                <w:sz w:val="28"/>
                <w:szCs w:val="28"/>
              </w:rPr>
            </w:pPr>
            <w:r w:rsidRPr="00EC0A7A">
              <w:rPr>
                <w:b/>
                <w:bCs/>
                <w:color w:val="244061" w:themeColor="accent1" w:themeShade="80"/>
                <w:sz w:val="28"/>
                <w:szCs w:val="28"/>
              </w:rPr>
              <w:t>NÁZEV SOUBORU:</w:t>
            </w:r>
          </w:p>
        </w:tc>
        <w:tc>
          <w:tcPr>
            <w:tcW w:w="7088" w:type="dxa"/>
          </w:tcPr>
          <w:p w14:paraId="5DD63717" w14:textId="77777777" w:rsidR="003016FE" w:rsidRDefault="003016FE" w:rsidP="003016FE"/>
        </w:tc>
      </w:tr>
      <w:tr w:rsidR="003016FE" w14:paraId="6D8EDFA6" w14:textId="77777777" w:rsidTr="003016FE">
        <w:tc>
          <w:tcPr>
            <w:tcW w:w="2376" w:type="dxa"/>
          </w:tcPr>
          <w:p w14:paraId="3816FAB5" w14:textId="77777777" w:rsidR="003016FE" w:rsidRPr="00814745" w:rsidRDefault="003016FE" w:rsidP="003016FE">
            <w:pPr>
              <w:jc w:val="center"/>
              <w:rPr>
                <w:b/>
                <w:bCs/>
              </w:rPr>
            </w:pPr>
            <w:proofErr w:type="spellStart"/>
            <w:r w:rsidRPr="00814745">
              <w:rPr>
                <w:b/>
                <w:bCs/>
              </w:rPr>
              <w:t>Adresa</w:t>
            </w:r>
            <w:proofErr w:type="spellEnd"/>
            <w:r w:rsidRPr="00814745">
              <w:rPr>
                <w:b/>
                <w:bCs/>
              </w:rPr>
              <w:t>:</w:t>
            </w:r>
          </w:p>
        </w:tc>
        <w:tc>
          <w:tcPr>
            <w:tcW w:w="7088" w:type="dxa"/>
          </w:tcPr>
          <w:p w14:paraId="649CC718" w14:textId="77777777" w:rsidR="003016FE" w:rsidRDefault="003016FE" w:rsidP="003016FE"/>
        </w:tc>
      </w:tr>
      <w:tr w:rsidR="003016FE" w14:paraId="4B911386" w14:textId="77777777" w:rsidTr="003016FE">
        <w:trPr>
          <w:trHeight w:val="60"/>
        </w:trPr>
        <w:tc>
          <w:tcPr>
            <w:tcW w:w="2376" w:type="dxa"/>
          </w:tcPr>
          <w:p w14:paraId="1D26CDC8" w14:textId="77777777" w:rsidR="003016FE" w:rsidRPr="00814745" w:rsidRDefault="003016FE" w:rsidP="003016FE">
            <w:pPr>
              <w:jc w:val="center"/>
              <w:rPr>
                <w:b/>
                <w:bCs/>
              </w:rPr>
            </w:pPr>
            <w:proofErr w:type="spellStart"/>
            <w:r w:rsidRPr="00814745">
              <w:rPr>
                <w:b/>
                <w:bCs/>
              </w:rPr>
              <w:t>Jméno</w:t>
            </w:r>
            <w:proofErr w:type="spellEnd"/>
            <w:r w:rsidRPr="00814745">
              <w:rPr>
                <w:b/>
                <w:bCs/>
              </w:rPr>
              <w:t xml:space="preserve"> </w:t>
            </w:r>
            <w:proofErr w:type="spellStart"/>
            <w:r w:rsidRPr="00814745">
              <w:rPr>
                <w:b/>
                <w:bCs/>
              </w:rPr>
              <w:t>vedoucího</w:t>
            </w:r>
            <w:proofErr w:type="spellEnd"/>
            <w:r w:rsidRPr="00814745">
              <w:rPr>
                <w:b/>
                <w:bCs/>
              </w:rPr>
              <w:t>:</w:t>
            </w:r>
          </w:p>
        </w:tc>
        <w:tc>
          <w:tcPr>
            <w:tcW w:w="7088" w:type="dxa"/>
          </w:tcPr>
          <w:p w14:paraId="74B1297A" w14:textId="77777777" w:rsidR="003016FE" w:rsidRDefault="003016FE" w:rsidP="003016FE"/>
        </w:tc>
      </w:tr>
      <w:tr w:rsidR="003016FE" w14:paraId="109518DC" w14:textId="77777777" w:rsidTr="003016FE">
        <w:tc>
          <w:tcPr>
            <w:tcW w:w="2376" w:type="dxa"/>
          </w:tcPr>
          <w:p w14:paraId="17A6CC3B" w14:textId="77777777" w:rsidR="003016FE" w:rsidRPr="00814745" w:rsidRDefault="003016FE" w:rsidP="003016FE">
            <w:pPr>
              <w:jc w:val="center"/>
              <w:rPr>
                <w:b/>
                <w:bCs/>
              </w:rPr>
            </w:pPr>
            <w:proofErr w:type="spellStart"/>
            <w:r w:rsidRPr="00814745">
              <w:rPr>
                <w:b/>
                <w:bCs/>
              </w:rPr>
              <w:t>Adresa</w:t>
            </w:r>
            <w:proofErr w:type="spellEnd"/>
            <w:r w:rsidRPr="00814745">
              <w:rPr>
                <w:b/>
                <w:bCs/>
              </w:rPr>
              <w:t xml:space="preserve"> </w:t>
            </w:r>
            <w:proofErr w:type="spellStart"/>
            <w:r w:rsidRPr="00814745">
              <w:rPr>
                <w:b/>
                <w:bCs/>
              </w:rPr>
              <w:t>vedoucího</w:t>
            </w:r>
            <w:proofErr w:type="spellEnd"/>
            <w:r w:rsidRPr="00814745">
              <w:rPr>
                <w:b/>
                <w:bCs/>
              </w:rPr>
              <w:t>:</w:t>
            </w:r>
          </w:p>
        </w:tc>
        <w:tc>
          <w:tcPr>
            <w:tcW w:w="7088" w:type="dxa"/>
          </w:tcPr>
          <w:p w14:paraId="74F5B106" w14:textId="77777777" w:rsidR="003016FE" w:rsidRDefault="003016FE" w:rsidP="003016FE"/>
        </w:tc>
      </w:tr>
      <w:tr w:rsidR="003016FE" w14:paraId="09C14EA1" w14:textId="77777777" w:rsidTr="003016FE">
        <w:tc>
          <w:tcPr>
            <w:tcW w:w="2376" w:type="dxa"/>
          </w:tcPr>
          <w:p w14:paraId="42E77621" w14:textId="77777777" w:rsidR="003016FE" w:rsidRPr="00814745" w:rsidRDefault="003016FE" w:rsidP="003016FE">
            <w:pPr>
              <w:jc w:val="center"/>
              <w:rPr>
                <w:b/>
                <w:bCs/>
              </w:rPr>
            </w:pPr>
            <w:proofErr w:type="spellStart"/>
            <w:r w:rsidRPr="00814745">
              <w:rPr>
                <w:b/>
                <w:bCs/>
              </w:rPr>
              <w:t>Telefon</w:t>
            </w:r>
            <w:proofErr w:type="spellEnd"/>
            <w:r w:rsidRPr="00814745">
              <w:rPr>
                <w:b/>
                <w:bCs/>
              </w:rPr>
              <w:t>:</w:t>
            </w:r>
          </w:p>
        </w:tc>
        <w:tc>
          <w:tcPr>
            <w:tcW w:w="7088" w:type="dxa"/>
          </w:tcPr>
          <w:p w14:paraId="44ABB165" w14:textId="77777777" w:rsidR="003016FE" w:rsidRDefault="003016FE" w:rsidP="003016FE"/>
        </w:tc>
      </w:tr>
      <w:tr w:rsidR="003016FE" w14:paraId="63C3390B" w14:textId="77777777" w:rsidTr="003016FE">
        <w:tc>
          <w:tcPr>
            <w:tcW w:w="2376" w:type="dxa"/>
          </w:tcPr>
          <w:p w14:paraId="57F22F48" w14:textId="77777777" w:rsidR="003016FE" w:rsidRPr="00814745" w:rsidRDefault="003016FE" w:rsidP="003016F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Kontaktní</w:t>
            </w:r>
            <w:proofErr w:type="spellEnd"/>
            <w:r>
              <w:rPr>
                <w:b/>
                <w:bCs/>
              </w:rPr>
              <w:t xml:space="preserve"> email</w:t>
            </w:r>
            <w:r w:rsidRPr="00814745">
              <w:rPr>
                <w:b/>
                <w:bCs/>
              </w:rPr>
              <w:t>:</w:t>
            </w:r>
          </w:p>
        </w:tc>
        <w:tc>
          <w:tcPr>
            <w:tcW w:w="7088" w:type="dxa"/>
          </w:tcPr>
          <w:p w14:paraId="010CD139" w14:textId="77777777" w:rsidR="003016FE" w:rsidRDefault="003016FE" w:rsidP="003016FE"/>
        </w:tc>
      </w:tr>
      <w:tr w:rsidR="003016FE" w14:paraId="72548D3E" w14:textId="77777777" w:rsidTr="003016FE">
        <w:tc>
          <w:tcPr>
            <w:tcW w:w="2376" w:type="dxa"/>
          </w:tcPr>
          <w:p w14:paraId="537043D2" w14:textId="77777777" w:rsidR="003016FE" w:rsidRPr="00814745" w:rsidRDefault="003016FE" w:rsidP="003016FE">
            <w:pPr>
              <w:jc w:val="center"/>
              <w:rPr>
                <w:b/>
                <w:bCs/>
              </w:rPr>
            </w:pPr>
            <w:r w:rsidRPr="00814745">
              <w:rPr>
                <w:b/>
                <w:bCs/>
              </w:rPr>
              <w:t>Webové stránky:</w:t>
            </w:r>
          </w:p>
        </w:tc>
        <w:tc>
          <w:tcPr>
            <w:tcW w:w="7088" w:type="dxa"/>
          </w:tcPr>
          <w:p w14:paraId="14E6B904" w14:textId="77777777" w:rsidR="003016FE" w:rsidRDefault="003016FE" w:rsidP="003016FE"/>
        </w:tc>
      </w:tr>
    </w:tbl>
    <w:tbl>
      <w:tblPr>
        <w:tblStyle w:val="Mkatabulky"/>
        <w:tblpPr w:leftFromText="141" w:rightFromText="141" w:vertAnchor="text" w:horzAnchor="margin" w:tblpY="2773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3016FE" w14:paraId="214DE7BC" w14:textId="77777777" w:rsidTr="003016FE">
        <w:trPr>
          <w:trHeight w:val="565"/>
        </w:trPr>
        <w:tc>
          <w:tcPr>
            <w:tcW w:w="2376" w:type="dxa"/>
          </w:tcPr>
          <w:p w14:paraId="5CCC12C1" w14:textId="2ECA98F4" w:rsidR="003016FE" w:rsidRPr="00EC0A7A" w:rsidRDefault="003016FE" w:rsidP="003016FE">
            <w:pPr>
              <w:jc w:val="center"/>
              <w:rPr>
                <w:b/>
                <w:bCs/>
                <w:color w:val="244061" w:themeColor="accent1" w:themeShade="80"/>
              </w:rPr>
            </w:pPr>
            <w:r w:rsidRPr="00EC0A7A">
              <w:rPr>
                <w:b/>
                <w:bCs/>
                <w:color w:val="244061" w:themeColor="accent1" w:themeShade="80"/>
                <w:sz w:val="36"/>
                <w:szCs w:val="36"/>
              </w:rPr>
              <w:t>INSCENACE:</w:t>
            </w:r>
          </w:p>
        </w:tc>
        <w:tc>
          <w:tcPr>
            <w:tcW w:w="7088" w:type="dxa"/>
          </w:tcPr>
          <w:p w14:paraId="1BF857D3" w14:textId="77777777" w:rsidR="003016FE" w:rsidRDefault="003016FE" w:rsidP="003016FE"/>
        </w:tc>
      </w:tr>
      <w:tr w:rsidR="003016FE" w14:paraId="6EB116A5" w14:textId="77777777" w:rsidTr="003016FE">
        <w:tc>
          <w:tcPr>
            <w:tcW w:w="2376" w:type="dxa"/>
          </w:tcPr>
          <w:p w14:paraId="44BFE5F9" w14:textId="77777777" w:rsidR="003016FE" w:rsidRPr="002612C5" w:rsidRDefault="003016FE" w:rsidP="003016FE">
            <w:pPr>
              <w:rPr>
                <w:b/>
                <w:bCs/>
              </w:rPr>
            </w:pPr>
            <w:proofErr w:type="spellStart"/>
            <w:r w:rsidRPr="002612C5">
              <w:rPr>
                <w:b/>
                <w:bCs/>
              </w:rPr>
              <w:t>Žánrové</w:t>
            </w:r>
            <w:proofErr w:type="spellEnd"/>
            <w:r w:rsidRPr="002612C5">
              <w:rPr>
                <w:b/>
                <w:bCs/>
              </w:rPr>
              <w:t xml:space="preserve"> </w:t>
            </w:r>
            <w:proofErr w:type="spellStart"/>
            <w:r w:rsidRPr="002612C5">
              <w:rPr>
                <w:b/>
                <w:bCs/>
              </w:rPr>
              <w:t>zařazení</w:t>
            </w:r>
            <w:proofErr w:type="spellEnd"/>
            <w:r w:rsidRPr="002612C5">
              <w:rPr>
                <w:b/>
                <w:bCs/>
              </w:rPr>
              <w:t>:</w:t>
            </w:r>
          </w:p>
        </w:tc>
        <w:tc>
          <w:tcPr>
            <w:tcW w:w="7088" w:type="dxa"/>
          </w:tcPr>
          <w:p w14:paraId="10E650A9" w14:textId="77777777" w:rsidR="003016FE" w:rsidRDefault="003016FE" w:rsidP="003016FE"/>
        </w:tc>
      </w:tr>
      <w:tr w:rsidR="003016FE" w14:paraId="1D6BD538" w14:textId="77777777" w:rsidTr="003016FE">
        <w:tc>
          <w:tcPr>
            <w:tcW w:w="2376" w:type="dxa"/>
          </w:tcPr>
          <w:p w14:paraId="1ABE9B13" w14:textId="77777777" w:rsidR="003016FE" w:rsidRPr="002612C5" w:rsidRDefault="003016FE" w:rsidP="003016FE">
            <w:pPr>
              <w:rPr>
                <w:b/>
                <w:bCs/>
              </w:rPr>
            </w:pPr>
            <w:r w:rsidRPr="002612C5">
              <w:rPr>
                <w:b/>
                <w:bCs/>
              </w:rPr>
              <w:t>Autor:</w:t>
            </w:r>
          </w:p>
        </w:tc>
        <w:tc>
          <w:tcPr>
            <w:tcW w:w="7088" w:type="dxa"/>
          </w:tcPr>
          <w:p w14:paraId="1D4FE75E" w14:textId="77777777" w:rsidR="003016FE" w:rsidRDefault="003016FE" w:rsidP="003016FE"/>
        </w:tc>
      </w:tr>
      <w:tr w:rsidR="003016FE" w14:paraId="08F10AEF" w14:textId="77777777" w:rsidTr="003016FE">
        <w:tc>
          <w:tcPr>
            <w:tcW w:w="2376" w:type="dxa"/>
          </w:tcPr>
          <w:p w14:paraId="4CDF978A" w14:textId="77777777" w:rsidR="003016FE" w:rsidRPr="002612C5" w:rsidRDefault="003016FE" w:rsidP="003016FE">
            <w:pPr>
              <w:rPr>
                <w:b/>
                <w:bCs/>
              </w:rPr>
            </w:pPr>
            <w:r w:rsidRPr="002612C5">
              <w:rPr>
                <w:b/>
                <w:bCs/>
              </w:rPr>
              <w:t>Překladatel:</w:t>
            </w:r>
          </w:p>
        </w:tc>
        <w:tc>
          <w:tcPr>
            <w:tcW w:w="7088" w:type="dxa"/>
          </w:tcPr>
          <w:p w14:paraId="38C56CF0" w14:textId="77777777" w:rsidR="003016FE" w:rsidRDefault="003016FE" w:rsidP="003016FE"/>
        </w:tc>
      </w:tr>
      <w:tr w:rsidR="003016FE" w14:paraId="097C2F10" w14:textId="77777777" w:rsidTr="003016FE">
        <w:tc>
          <w:tcPr>
            <w:tcW w:w="2376" w:type="dxa"/>
          </w:tcPr>
          <w:p w14:paraId="223D1AD7" w14:textId="77777777" w:rsidR="003016FE" w:rsidRPr="002612C5" w:rsidRDefault="003016FE" w:rsidP="003016FE">
            <w:pPr>
              <w:rPr>
                <w:b/>
                <w:bCs/>
              </w:rPr>
            </w:pPr>
            <w:r w:rsidRPr="002612C5">
              <w:rPr>
                <w:b/>
                <w:bCs/>
              </w:rPr>
              <w:t>Dramatizace / úprava:</w:t>
            </w:r>
          </w:p>
        </w:tc>
        <w:tc>
          <w:tcPr>
            <w:tcW w:w="7088" w:type="dxa"/>
          </w:tcPr>
          <w:p w14:paraId="1D3B5D6F" w14:textId="77777777" w:rsidR="003016FE" w:rsidRDefault="003016FE" w:rsidP="003016FE"/>
        </w:tc>
      </w:tr>
      <w:tr w:rsidR="003016FE" w14:paraId="4850F9C1" w14:textId="77777777" w:rsidTr="003016FE">
        <w:tc>
          <w:tcPr>
            <w:tcW w:w="2376" w:type="dxa"/>
          </w:tcPr>
          <w:p w14:paraId="7C263414" w14:textId="77777777" w:rsidR="003016FE" w:rsidRPr="002612C5" w:rsidRDefault="003016FE" w:rsidP="003016FE">
            <w:pPr>
              <w:rPr>
                <w:b/>
                <w:bCs/>
              </w:rPr>
            </w:pPr>
            <w:r w:rsidRPr="002612C5">
              <w:rPr>
                <w:b/>
                <w:bCs/>
              </w:rPr>
              <w:t>Režie:</w:t>
            </w:r>
          </w:p>
        </w:tc>
        <w:tc>
          <w:tcPr>
            <w:tcW w:w="7088" w:type="dxa"/>
          </w:tcPr>
          <w:p w14:paraId="60A8D71A" w14:textId="77777777" w:rsidR="003016FE" w:rsidRDefault="003016FE" w:rsidP="003016FE"/>
        </w:tc>
      </w:tr>
      <w:tr w:rsidR="003016FE" w14:paraId="29A91C31" w14:textId="77777777" w:rsidTr="003016FE">
        <w:tc>
          <w:tcPr>
            <w:tcW w:w="2376" w:type="dxa"/>
          </w:tcPr>
          <w:p w14:paraId="658A3DDF" w14:textId="77777777" w:rsidR="003016FE" w:rsidRPr="002612C5" w:rsidRDefault="003016FE" w:rsidP="003016FE">
            <w:pPr>
              <w:rPr>
                <w:b/>
                <w:bCs/>
              </w:rPr>
            </w:pPr>
            <w:r w:rsidRPr="002612C5">
              <w:rPr>
                <w:b/>
                <w:bCs/>
              </w:rPr>
              <w:t xml:space="preserve">Minutáž představení </w:t>
            </w:r>
          </w:p>
        </w:tc>
        <w:tc>
          <w:tcPr>
            <w:tcW w:w="7088" w:type="dxa"/>
          </w:tcPr>
          <w:p w14:paraId="03748F46" w14:textId="77777777" w:rsidR="003016FE" w:rsidRDefault="003016FE" w:rsidP="003016FE"/>
        </w:tc>
      </w:tr>
      <w:tr w:rsidR="003016FE" w14:paraId="6F0BEA3E" w14:textId="77777777" w:rsidTr="003016FE">
        <w:tc>
          <w:tcPr>
            <w:tcW w:w="2376" w:type="dxa"/>
          </w:tcPr>
          <w:p w14:paraId="57AB3A46" w14:textId="77777777" w:rsidR="003016FE" w:rsidRPr="002612C5" w:rsidRDefault="003016FE" w:rsidP="003016FE">
            <w:pPr>
              <w:rPr>
                <w:b/>
                <w:bCs/>
              </w:rPr>
            </w:pPr>
            <w:r w:rsidRPr="002612C5">
              <w:rPr>
                <w:b/>
                <w:bCs/>
              </w:rPr>
              <w:t>Přestávka:</w:t>
            </w:r>
          </w:p>
        </w:tc>
        <w:tc>
          <w:tcPr>
            <w:tcW w:w="7088" w:type="dxa"/>
          </w:tcPr>
          <w:p w14:paraId="5EE76B4A" w14:textId="77777777" w:rsidR="003016FE" w:rsidRDefault="003016FE" w:rsidP="003016FE"/>
        </w:tc>
      </w:tr>
      <w:tr w:rsidR="003016FE" w14:paraId="2CB2B9FF" w14:textId="77777777" w:rsidTr="003016FE">
        <w:tc>
          <w:tcPr>
            <w:tcW w:w="2376" w:type="dxa"/>
          </w:tcPr>
          <w:p w14:paraId="37265019" w14:textId="77777777" w:rsidR="003016FE" w:rsidRPr="002612C5" w:rsidRDefault="003016FE" w:rsidP="003016FE">
            <w:pPr>
              <w:rPr>
                <w:b/>
                <w:bCs/>
              </w:rPr>
            </w:pPr>
            <w:r w:rsidRPr="002612C5">
              <w:rPr>
                <w:b/>
                <w:bCs/>
              </w:rPr>
              <w:t>Datum premiéry:</w:t>
            </w:r>
          </w:p>
        </w:tc>
        <w:tc>
          <w:tcPr>
            <w:tcW w:w="7088" w:type="dxa"/>
          </w:tcPr>
          <w:p w14:paraId="53DBA76C" w14:textId="77777777" w:rsidR="003016FE" w:rsidRDefault="003016FE" w:rsidP="003016FE"/>
        </w:tc>
      </w:tr>
      <w:tr w:rsidR="003016FE" w14:paraId="268F57FE" w14:textId="77777777" w:rsidTr="003016FE">
        <w:tc>
          <w:tcPr>
            <w:tcW w:w="2376" w:type="dxa"/>
          </w:tcPr>
          <w:p w14:paraId="5F96245B" w14:textId="77777777" w:rsidR="003016FE" w:rsidRPr="002612C5" w:rsidRDefault="003016FE" w:rsidP="003016FE">
            <w:pPr>
              <w:rPr>
                <w:b/>
                <w:bCs/>
              </w:rPr>
            </w:pPr>
            <w:r w:rsidRPr="002612C5">
              <w:rPr>
                <w:b/>
                <w:bCs/>
              </w:rPr>
              <w:t>Hrací prostor:</w:t>
            </w:r>
          </w:p>
        </w:tc>
        <w:tc>
          <w:tcPr>
            <w:tcW w:w="7088" w:type="dxa"/>
          </w:tcPr>
          <w:p w14:paraId="1DFDA428" w14:textId="77777777" w:rsidR="003016FE" w:rsidRDefault="003016FE" w:rsidP="003016FE"/>
        </w:tc>
      </w:tr>
      <w:tr w:rsidR="003016FE" w14:paraId="68DC5A4D" w14:textId="77777777" w:rsidTr="003016FE">
        <w:tc>
          <w:tcPr>
            <w:tcW w:w="2376" w:type="dxa"/>
          </w:tcPr>
          <w:p w14:paraId="642F6D5C" w14:textId="77777777" w:rsidR="003016FE" w:rsidRPr="002612C5" w:rsidRDefault="003016FE" w:rsidP="003016FE">
            <w:pPr>
              <w:rPr>
                <w:b/>
                <w:bCs/>
              </w:rPr>
            </w:pPr>
            <w:proofErr w:type="spellStart"/>
            <w:r w:rsidRPr="002612C5">
              <w:rPr>
                <w:b/>
                <w:bCs/>
              </w:rPr>
              <w:t>Jiné</w:t>
            </w:r>
            <w:proofErr w:type="spellEnd"/>
            <w:r w:rsidRPr="002612C5">
              <w:rPr>
                <w:b/>
                <w:bCs/>
              </w:rPr>
              <w:t xml:space="preserve"> </w:t>
            </w:r>
            <w:proofErr w:type="spellStart"/>
            <w:r w:rsidRPr="002612C5">
              <w:rPr>
                <w:b/>
                <w:bCs/>
              </w:rPr>
              <w:t>požadavky</w:t>
            </w:r>
            <w:proofErr w:type="spellEnd"/>
            <w:r w:rsidRPr="002612C5">
              <w:rPr>
                <w:b/>
                <w:bCs/>
              </w:rPr>
              <w:t>:</w:t>
            </w:r>
          </w:p>
        </w:tc>
        <w:tc>
          <w:tcPr>
            <w:tcW w:w="7088" w:type="dxa"/>
          </w:tcPr>
          <w:p w14:paraId="0A834435" w14:textId="77777777" w:rsidR="003016FE" w:rsidRDefault="003016FE" w:rsidP="003016FE"/>
        </w:tc>
      </w:tr>
    </w:tbl>
    <w:p w14:paraId="62E2A247" w14:textId="77777777" w:rsidR="00C61893" w:rsidRPr="00EC0A7A" w:rsidRDefault="003E6643">
      <w:pPr>
        <w:pStyle w:val="Nadpis2"/>
        <w:rPr>
          <w:color w:val="244061" w:themeColor="accent1" w:themeShade="80"/>
          <w:sz w:val="24"/>
          <w:szCs w:val="24"/>
        </w:rPr>
      </w:pPr>
      <w:r w:rsidRPr="00EC0A7A">
        <w:rPr>
          <w:color w:val="244061" w:themeColor="accent1" w:themeShade="80"/>
          <w:sz w:val="24"/>
          <w:szCs w:val="24"/>
        </w:rPr>
        <w:t>DALŠÍ ÚDAJE</w:t>
      </w:r>
    </w:p>
    <w:p w14:paraId="366AA4CC" w14:textId="2B1A537D" w:rsidR="002612C5" w:rsidRPr="006B6943" w:rsidRDefault="003E6643" w:rsidP="003016FE">
      <w:pPr>
        <w:rPr>
          <w:sz w:val="20"/>
          <w:szCs w:val="20"/>
        </w:rPr>
      </w:pPr>
      <w:proofErr w:type="spellStart"/>
      <w:r w:rsidRPr="006B6943">
        <w:rPr>
          <w:b/>
          <w:bCs/>
          <w:sz w:val="20"/>
          <w:szCs w:val="20"/>
        </w:rPr>
        <w:t>Minimální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čas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na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přípravu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představení</w:t>
      </w:r>
      <w:proofErr w:type="spellEnd"/>
      <w:r w:rsidRPr="006B6943">
        <w:rPr>
          <w:b/>
          <w:bCs/>
          <w:sz w:val="20"/>
          <w:szCs w:val="20"/>
        </w:rPr>
        <w:t>:</w:t>
      </w:r>
      <w:r w:rsidRPr="006B6943">
        <w:rPr>
          <w:sz w:val="20"/>
          <w:szCs w:val="20"/>
        </w:rPr>
        <w:t xml:space="preserve"> _______ min</w:t>
      </w:r>
      <w:r w:rsidRPr="006B6943">
        <w:rPr>
          <w:sz w:val="20"/>
          <w:szCs w:val="20"/>
        </w:rPr>
        <w:br/>
      </w:r>
      <w:proofErr w:type="spellStart"/>
      <w:r w:rsidRPr="006B6943">
        <w:rPr>
          <w:b/>
          <w:bCs/>
          <w:sz w:val="20"/>
          <w:szCs w:val="20"/>
        </w:rPr>
        <w:t>Minimální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čas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na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bourání</w:t>
      </w:r>
      <w:proofErr w:type="spellEnd"/>
      <w:r w:rsidRPr="006B6943">
        <w:rPr>
          <w:b/>
          <w:bCs/>
          <w:sz w:val="20"/>
          <w:szCs w:val="20"/>
        </w:rPr>
        <w:t>:</w:t>
      </w:r>
      <w:r w:rsidRPr="006B6943">
        <w:rPr>
          <w:sz w:val="20"/>
          <w:szCs w:val="20"/>
        </w:rPr>
        <w:t xml:space="preserve"> _______ min</w:t>
      </w:r>
      <w:r w:rsidRPr="006B6943">
        <w:rPr>
          <w:sz w:val="20"/>
          <w:szCs w:val="20"/>
        </w:rPr>
        <w:br/>
      </w:r>
      <w:proofErr w:type="spellStart"/>
      <w:r w:rsidRPr="006B6943">
        <w:rPr>
          <w:b/>
          <w:bCs/>
          <w:sz w:val="20"/>
          <w:szCs w:val="20"/>
        </w:rPr>
        <w:t>Soubor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používá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vlastní</w:t>
      </w:r>
      <w:proofErr w:type="spellEnd"/>
      <w:r w:rsidRPr="006B6943">
        <w:rPr>
          <w:b/>
          <w:bCs/>
          <w:sz w:val="20"/>
          <w:szCs w:val="20"/>
        </w:rPr>
        <w:t>:</w:t>
      </w:r>
      <w:r w:rsidR="003016FE" w:rsidRPr="006B6943">
        <w:rPr>
          <w:sz w:val="20"/>
          <w:szCs w:val="20"/>
        </w:rPr>
        <w:t xml:space="preserve">  </w:t>
      </w:r>
      <w:proofErr w:type="spellStart"/>
      <w:r w:rsidRPr="006B6943">
        <w:rPr>
          <w:sz w:val="20"/>
          <w:szCs w:val="20"/>
        </w:rPr>
        <w:t>světelnou</w:t>
      </w:r>
      <w:proofErr w:type="spellEnd"/>
      <w:r w:rsidRPr="006B6943">
        <w:rPr>
          <w:sz w:val="20"/>
          <w:szCs w:val="20"/>
        </w:rPr>
        <w:t xml:space="preserve"> </w:t>
      </w:r>
      <w:proofErr w:type="spellStart"/>
      <w:r w:rsidRPr="006B6943">
        <w:rPr>
          <w:sz w:val="20"/>
          <w:szCs w:val="20"/>
        </w:rPr>
        <w:t>aparaturu</w:t>
      </w:r>
      <w:proofErr w:type="spellEnd"/>
      <w:r w:rsidRPr="006B6943">
        <w:rPr>
          <w:sz w:val="20"/>
          <w:szCs w:val="20"/>
        </w:rPr>
        <w:t xml:space="preserve"> </w:t>
      </w:r>
      <w:r w:rsidRPr="006B6943">
        <w:t>☐</w:t>
      </w:r>
      <w:r w:rsidRPr="006B6943">
        <w:rPr>
          <w:sz w:val="20"/>
          <w:szCs w:val="20"/>
        </w:rPr>
        <w:t xml:space="preserve">  </w:t>
      </w:r>
      <w:r w:rsidR="003016FE" w:rsidRPr="006B6943">
        <w:rPr>
          <w:sz w:val="20"/>
          <w:szCs w:val="20"/>
        </w:rPr>
        <w:t xml:space="preserve">         </w:t>
      </w:r>
      <w:proofErr w:type="spellStart"/>
      <w:r w:rsidRPr="006B6943">
        <w:rPr>
          <w:sz w:val="20"/>
          <w:szCs w:val="20"/>
        </w:rPr>
        <w:t>zvukovou</w:t>
      </w:r>
      <w:proofErr w:type="spellEnd"/>
      <w:r w:rsidRPr="006B6943">
        <w:rPr>
          <w:sz w:val="20"/>
          <w:szCs w:val="20"/>
        </w:rPr>
        <w:t xml:space="preserve"> </w:t>
      </w:r>
      <w:proofErr w:type="spellStart"/>
      <w:r w:rsidRPr="006B6943">
        <w:rPr>
          <w:sz w:val="20"/>
          <w:szCs w:val="20"/>
        </w:rPr>
        <w:t>aparaturu</w:t>
      </w:r>
      <w:proofErr w:type="spellEnd"/>
      <w:r w:rsidRPr="006B6943">
        <w:t xml:space="preserve"> ☐</w:t>
      </w:r>
      <w:r w:rsidRPr="006B6943">
        <w:rPr>
          <w:sz w:val="20"/>
          <w:szCs w:val="20"/>
        </w:rPr>
        <w:br/>
      </w:r>
      <w:proofErr w:type="spellStart"/>
      <w:r w:rsidRPr="006B6943">
        <w:rPr>
          <w:b/>
          <w:bCs/>
          <w:sz w:val="20"/>
          <w:szCs w:val="20"/>
        </w:rPr>
        <w:t>Maximální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počet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diváků</w:t>
      </w:r>
      <w:proofErr w:type="spellEnd"/>
      <w:r w:rsidRPr="006B6943">
        <w:rPr>
          <w:b/>
          <w:bCs/>
          <w:sz w:val="20"/>
          <w:szCs w:val="20"/>
        </w:rPr>
        <w:t xml:space="preserve"> (</w:t>
      </w:r>
      <w:proofErr w:type="spellStart"/>
      <w:r w:rsidRPr="006B6943">
        <w:rPr>
          <w:b/>
          <w:bCs/>
          <w:sz w:val="20"/>
          <w:szCs w:val="20"/>
        </w:rPr>
        <w:t>pokud</w:t>
      </w:r>
      <w:proofErr w:type="spellEnd"/>
      <w:r w:rsidRPr="006B6943">
        <w:rPr>
          <w:b/>
          <w:bCs/>
          <w:sz w:val="20"/>
          <w:szCs w:val="20"/>
        </w:rPr>
        <w:t xml:space="preserve"> je </w:t>
      </w:r>
      <w:proofErr w:type="spellStart"/>
      <w:r w:rsidRPr="006B6943">
        <w:rPr>
          <w:b/>
          <w:bCs/>
          <w:sz w:val="20"/>
          <w:szCs w:val="20"/>
        </w:rPr>
        <w:t>omezen</w:t>
      </w:r>
      <w:proofErr w:type="spellEnd"/>
      <w:r w:rsidRPr="006B6943">
        <w:rPr>
          <w:b/>
          <w:bCs/>
          <w:sz w:val="20"/>
          <w:szCs w:val="20"/>
        </w:rPr>
        <w:t>):</w:t>
      </w:r>
      <w:r w:rsidRPr="006B6943">
        <w:rPr>
          <w:sz w:val="20"/>
          <w:szCs w:val="20"/>
        </w:rPr>
        <w:t xml:space="preserve"> _______</w:t>
      </w:r>
      <w:r w:rsidRPr="006B6943">
        <w:rPr>
          <w:sz w:val="20"/>
          <w:szCs w:val="20"/>
        </w:rPr>
        <w:br/>
      </w:r>
      <w:proofErr w:type="spellStart"/>
      <w:r w:rsidRPr="006B6943">
        <w:rPr>
          <w:b/>
          <w:bCs/>
          <w:sz w:val="20"/>
          <w:szCs w:val="20"/>
        </w:rPr>
        <w:t>Divácká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adresa</w:t>
      </w:r>
      <w:proofErr w:type="spellEnd"/>
      <w:r w:rsidRPr="006B6943">
        <w:rPr>
          <w:b/>
          <w:bCs/>
          <w:sz w:val="20"/>
          <w:szCs w:val="20"/>
        </w:rPr>
        <w:t xml:space="preserve">: </w:t>
      </w:r>
      <w:r w:rsidR="00E85F10">
        <w:rPr>
          <w:b/>
          <w:bCs/>
          <w:sz w:val="20"/>
          <w:szCs w:val="20"/>
        </w:rPr>
        <w:t xml:space="preserve"> </w:t>
      </w:r>
      <w:r w:rsidRPr="006B6943">
        <w:rPr>
          <w:sz w:val="20"/>
          <w:szCs w:val="20"/>
        </w:rPr>
        <w:t>od ____ do ____ let</w:t>
      </w:r>
      <w:r w:rsidRPr="006B6943">
        <w:rPr>
          <w:sz w:val="20"/>
          <w:szCs w:val="20"/>
        </w:rPr>
        <w:br/>
      </w:r>
      <w:proofErr w:type="spellStart"/>
      <w:r w:rsidRPr="006B6943">
        <w:rPr>
          <w:b/>
          <w:bCs/>
          <w:sz w:val="20"/>
          <w:szCs w:val="20"/>
        </w:rPr>
        <w:t>Počet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osob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nezbytně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nutných</w:t>
      </w:r>
      <w:proofErr w:type="spellEnd"/>
      <w:r w:rsidRPr="006B6943">
        <w:rPr>
          <w:b/>
          <w:bCs/>
          <w:sz w:val="20"/>
          <w:szCs w:val="20"/>
        </w:rPr>
        <w:t xml:space="preserve"> k </w:t>
      </w:r>
      <w:proofErr w:type="spellStart"/>
      <w:r w:rsidRPr="006B6943">
        <w:rPr>
          <w:b/>
          <w:bCs/>
          <w:sz w:val="20"/>
          <w:szCs w:val="20"/>
        </w:rPr>
        <w:t>realizaci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představení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celkem</w:t>
      </w:r>
      <w:proofErr w:type="spellEnd"/>
      <w:r w:rsidRPr="006B6943">
        <w:rPr>
          <w:b/>
          <w:bCs/>
          <w:sz w:val="20"/>
          <w:szCs w:val="20"/>
        </w:rPr>
        <w:t>:</w:t>
      </w:r>
      <w:r w:rsidRPr="006B6943">
        <w:rPr>
          <w:sz w:val="20"/>
          <w:szCs w:val="20"/>
        </w:rPr>
        <w:t xml:space="preserve"> ____</w:t>
      </w:r>
      <w:r w:rsidRPr="006B6943">
        <w:rPr>
          <w:sz w:val="20"/>
          <w:szCs w:val="20"/>
        </w:rPr>
        <w:br/>
      </w:r>
      <w:r w:rsidRPr="006B6943">
        <w:rPr>
          <w:b/>
          <w:bCs/>
          <w:sz w:val="20"/>
          <w:szCs w:val="20"/>
        </w:rPr>
        <w:t xml:space="preserve">Z toho </w:t>
      </w:r>
      <w:proofErr w:type="spellStart"/>
      <w:r w:rsidRPr="006B6943">
        <w:rPr>
          <w:b/>
          <w:bCs/>
          <w:sz w:val="20"/>
          <w:szCs w:val="20"/>
        </w:rPr>
        <w:t>hrajících</w:t>
      </w:r>
      <w:proofErr w:type="spellEnd"/>
      <w:r w:rsidRPr="006B6943">
        <w:rPr>
          <w:b/>
          <w:bCs/>
          <w:sz w:val="20"/>
          <w:szCs w:val="20"/>
        </w:rPr>
        <w:t>:</w:t>
      </w:r>
      <w:r w:rsidRPr="006B6943">
        <w:rPr>
          <w:sz w:val="20"/>
          <w:szCs w:val="20"/>
        </w:rPr>
        <w:t xml:space="preserve"> ____   </w:t>
      </w:r>
      <w:proofErr w:type="spellStart"/>
      <w:r w:rsidRPr="006B6943">
        <w:rPr>
          <w:b/>
          <w:bCs/>
          <w:sz w:val="20"/>
          <w:szCs w:val="20"/>
        </w:rPr>
        <w:t>dětí</w:t>
      </w:r>
      <w:proofErr w:type="spellEnd"/>
      <w:r w:rsidRPr="006B6943">
        <w:rPr>
          <w:b/>
          <w:bCs/>
          <w:sz w:val="20"/>
          <w:szCs w:val="20"/>
        </w:rPr>
        <w:t xml:space="preserve"> do 15 let:</w:t>
      </w:r>
      <w:r w:rsidRPr="006B6943">
        <w:rPr>
          <w:sz w:val="20"/>
          <w:szCs w:val="20"/>
        </w:rPr>
        <w:t xml:space="preserve"> ____   </w:t>
      </w:r>
      <w:proofErr w:type="spellStart"/>
      <w:r w:rsidRPr="006B6943">
        <w:rPr>
          <w:b/>
          <w:bCs/>
          <w:sz w:val="20"/>
          <w:szCs w:val="20"/>
        </w:rPr>
        <w:t>mužů</w:t>
      </w:r>
      <w:proofErr w:type="spellEnd"/>
      <w:r w:rsidRPr="006B6943">
        <w:rPr>
          <w:b/>
          <w:bCs/>
          <w:sz w:val="20"/>
          <w:szCs w:val="20"/>
        </w:rPr>
        <w:t>:</w:t>
      </w:r>
      <w:r w:rsidRPr="006B6943">
        <w:rPr>
          <w:sz w:val="20"/>
          <w:szCs w:val="20"/>
        </w:rPr>
        <w:t xml:space="preserve"> ____   </w:t>
      </w:r>
      <w:proofErr w:type="spellStart"/>
      <w:r w:rsidRPr="006B6943">
        <w:rPr>
          <w:b/>
          <w:bCs/>
          <w:sz w:val="20"/>
          <w:szCs w:val="20"/>
        </w:rPr>
        <w:t>žen</w:t>
      </w:r>
      <w:proofErr w:type="spellEnd"/>
      <w:r w:rsidRPr="006B6943">
        <w:rPr>
          <w:b/>
          <w:bCs/>
          <w:sz w:val="20"/>
          <w:szCs w:val="20"/>
        </w:rPr>
        <w:t>:</w:t>
      </w:r>
      <w:r w:rsidRPr="006B6943">
        <w:rPr>
          <w:sz w:val="20"/>
          <w:szCs w:val="20"/>
        </w:rPr>
        <w:t xml:space="preserve"> ____</w:t>
      </w:r>
      <w:r w:rsidRPr="006B6943">
        <w:rPr>
          <w:sz w:val="20"/>
          <w:szCs w:val="20"/>
        </w:rPr>
        <w:br/>
      </w:r>
      <w:proofErr w:type="spellStart"/>
      <w:r w:rsidRPr="006B6943">
        <w:rPr>
          <w:b/>
          <w:bCs/>
          <w:sz w:val="20"/>
          <w:szCs w:val="20"/>
        </w:rPr>
        <w:t>Průměrný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věk</w:t>
      </w:r>
      <w:proofErr w:type="spellEnd"/>
      <w:r w:rsidRPr="006B6943">
        <w:rPr>
          <w:b/>
          <w:bCs/>
          <w:sz w:val="20"/>
          <w:szCs w:val="20"/>
        </w:rPr>
        <w:t xml:space="preserve"> (u </w:t>
      </w:r>
      <w:proofErr w:type="spellStart"/>
      <w:r w:rsidRPr="006B6943">
        <w:rPr>
          <w:b/>
          <w:bCs/>
          <w:sz w:val="20"/>
          <w:szCs w:val="20"/>
        </w:rPr>
        <w:t>souborů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mládeže</w:t>
      </w:r>
      <w:proofErr w:type="spellEnd"/>
      <w:r w:rsidRPr="006B6943">
        <w:rPr>
          <w:b/>
          <w:bCs/>
          <w:sz w:val="20"/>
          <w:szCs w:val="20"/>
        </w:rPr>
        <w:t>):</w:t>
      </w:r>
      <w:r w:rsidRPr="006B6943">
        <w:rPr>
          <w:sz w:val="20"/>
          <w:szCs w:val="20"/>
        </w:rPr>
        <w:t xml:space="preserve"> ____</w:t>
      </w:r>
      <w:r w:rsidRPr="006B6943">
        <w:rPr>
          <w:sz w:val="20"/>
          <w:szCs w:val="20"/>
        </w:rPr>
        <w:br/>
      </w:r>
      <w:proofErr w:type="spellStart"/>
      <w:r w:rsidRPr="006B6943">
        <w:rPr>
          <w:b/>
          <w:bCs/>
          <w:sz w:val="20"/>
          <w:szCs w:val="20"/>
        </w:rPr>
        <w:t>Způsob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dopravy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souboru</w:t>
      </w:r>
      <w:proofErr w:type="spellEnd"/>
      <w:r w:rsidRPr="006B6943">
        <w:rPr>
          <w:b/>
          <w:bCs/>
          <w:sz w:val="20"/>
          <w:szCs w:val="20"/>
        </w:rPr>
        <w:t>:</w:t>
      </w:r>
      <w:r w:rsidRPr="006B6943">
        <w:rPr>
          <w:sz w:val="20"/>
          <w:szCs w:val="20"/>
        </w:rPr>
        <w:t xml:space="preserve"> ______________________________</w:t>
      </w:r>
      <w:r w:rsidRPr="006B6943">
        <w:rPr>
          <w:sz w:val="20"/>
          <w:szCs w:val="20"/>
        </w:rPr>
        <w:br/>
      </w:r>
      <w:proofErr w:type="spellStart"/>
      <w:r w:rsidRPr="006B6943">
        <w:rPr>
          <w:b/>
          <w:bCs/>
          <w:sz w:val="20"/>
          <w:szCs w:val="20"/>
        </w:rPr>
        <w:t>Předpokládané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náklady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na</w:t>
      </w:r>
      <w:proofErr w:type="spellEnd"/>
      <w:r w:rsidRPr="006B6943">
        <w:rPr>
          <w:b/>
          <w:bCs/>
          <w:sz w:val="20"/>
          <w:szCs w:val="20"/>
        </w:rPr>
        <w:t xml:space="preserve"> </w:t>
      </w:r>
      <w:proofErr w:type="spellStart"/>
      <w:r w:rsidRPr="006B6943">
        <w:rPr>
          <w:b/>
          <w:bCs/>
          <w:sz w:val="20"/>
          <w:szCs w:val="20"/>
        </w:rPr>
        <w:t>dopravu</w:t>
      </w:r>
      <w:proofErr w:type="spellEnd"/>
      <w:r w:rsidRPr="006B6943">
        <w:rPr>
          <w:b/>
          <w:bCs/>
          <w:sz w:val="20"/>
          <w:szCs w:val="20"/>
        </w:rPr>
        <w:t>:</w:t>
      </w:r>
      <w:r w:rsidRPr="006B6943">
        <w:rPr>
          <w:sz w:val="20"/>
          <w:szCs w:val="20"/>
        </w:rPr>
        <w:t xml:space="preserve"> __</w:t>
      </w:r>
      <w:r w:rsidR="002612C5" w:rsidRPr="006B6943">
        <w:rPr>
          <w:sz w:val="20"/>
          <w:szCs w:val="20"/>
        </w:rPr>
        <w:t>___</w:t>
      </w:r>
      <w:r w:rsidRPr="006B6943">
        <w:rPr>
          <w:sz w:val="20"/>
          <w:szCs w:val="20"/>
        </w:rPr>
        <w:t xml:space="preserve">____ </w:t>
      </w:r>
      <w:proofErr w:type="spellStart"/>
      <w:r w:rsidRPr="006B6943">
        <w:rPr>
          <w:sz w:val="20"/>
          <w:szCs w:val="20"/>
        </w:rPr>
        <w:t>Kč</w:t>
      </w:r>
      <w:proofErr w:type="spellEnd"/>
    </w:p>
    <w:p w14:paraId="2BCE4D66" w14:textId="77777777" w:rsidR="00C61893" w:rsidRPr="00EC0A7A" w:rsidRDefault="003E6643">
      <w:pPr>
        <w:pStyle w:val="Nadpis3"/>
        <w:rPr>
          <w:color w:val="244061" w:themeColor="accent1" w:themeShade="80"/>
          <w:sz w:val="24"/>
          <w:szCs w:val="24"/>
        </w:rPr>
      </w:pPr>
      <w:r w:rsidRPr="00EC0A7A">
        <w:rPr>
          <w:color w:val="244061" w:themeColor="accent1" w:themeShade="80"/>
          <w:sz w:val="24"/>
          <w:szCs w:val="24"/>
        </w:rPr>
        <w:t xml:space="preserve">K </w:t>
      </w:r>
      <w:proofErr w:type="spellStart"/>
      <w:r w:rsidRPr="00EC0A7A">
        <w:rPr>
          <w:color w:val="244061" w:themeColor="accent1" w:themeShade="80"/>
          <w:sz w:val="24"/>
          <w:szCs w:val="24"/>
        </w:rPr>
        <w:t>přihlášce</w:t>
      </w:r>
      <w:proofErr w:type="spellEnd"/>
      <w:r w:rsidRPr="00EC0A7A">
        <w:rPr>
          <w:color w:val="244061" w:themeColor="accent1" w:themeShade="80"/>
          <w:sz w:val="24"/>
          <w:szCs w:val="24"/>
        </w:rPr>
        <w:t xml:space="preserve"> </w:t>
      </w:r>
      <w:proofErr w:type="spellStart"/>
      <w:r w:rsidRPr="00EC0A7A">
        <w:rPr>
          <w:color w:val="244061" w:themeColor="accent1" w:themeShade="80"/>
          <w:sz w:val="24"/>
          <w:szCs w:val="24"/>
        </w:rPr>
        <w:t>přikládáme</w:t>
      </w:r>
      <w:proofErr w:type="spellEnd"/>
      <w:r w:rsidRPr="00EC0A7A">
        <w:rPr>
          <w:color w:val="244061" w:themeColor="accent1" w:themeShade="80"/>
          <w:sz w:val="24"/>
          <w:szCs w:val="24"/>
        </w:rPr>
        <w:t>:</w:t>
      </w:r>
    </w:p>
    <w:p w14:paraId="7764530D" w14:textId="160E2F3C" w:rsidR="00C61893" w:rsidRPr="006B6943" w:rsidRDefault="003E6643" w:rsidP="003016FE">
      <w:pPr>
        <w:rPr>
          <w:sz w:val="18"/>
          <w:szCs w:val="18"/>
        </w:rPr>
      </w:pPr>
      <w:r w:rsidRPr="006B694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1321D" wp14:editId="02FAD6AB">
                <wp:simplePos x="0" y="0"/>
                <wp:positionH relativeFrom="column">
                  <wp:posOffset>3134332</wp:posOffset>
                </wp:positionH>
                <wp:positionV relativeFrom="paragraph">
                  <wp:posOffset>908630</wp:posOffset>
                </wp:positionV>
                <wp:extent cx="2409246" cy="7951"/>
                <wp:effectExtent l="0" t="0" r="29210" b="30480"/>
                <wp:wrapNone/>
                <wp:docPr id="61067940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246" cy="795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69C96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8pt,71.55pt" to="436.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" strokecolor="black [3200]">
                <v:stroke dashstyle="dash"/>
              </v:line>
            </w:pict>
          </mc:Fallback>
        </mc:AlternateContent>
      </w:r>
      <w:r w:rsidR="003016FE" w:rsidRPr="006B6943">
        <w:rPr>
          <w:sz w:val="18"/>
          <w:szCs w:val="18"/>
        </w:rPr>
        <w:t xml:space="preserve">- </w:t>
      </w:r>
      <w:proofErr w:type="spellStart"/>
      <w:r w:rsidR="003016FE" w:rsidRPr="006B6943">
        <w:rPr>
          <w:sz w:val="18"/>
          <w:szCs w:val="18"/>
        </w:rPr>
        <w:t>Osoby</w:t>
      </w:r>
      <w:proofErr w:type="spellEnd"/>
      <w:r w:rsidR="003016FE" w:rsidRPr="006B6943">
        <w:rPr>
          <w:sz w:val="18"/>
          <w:szCs w:val="18"/>
        </w:rPr>
        <w:t xml:space="preserve"> a </w:t>
      </w:r>
      <w:proofErr w:type="spellStart"/>
      <w:r w:rsidR="003016FE" w:rsidRPr="006B6943">
        <w:rPr>
          <w:sz w:val="18"/>
          <w:szCs w:val="18"/>
        </w:rPr>
        <w:t>obsazení</w:t>
      </w:r>
      <w:proofErr w:type="spellEnd"/>
      <w:r w:rsidR="003016FE" w:rsidRPr="006B6943">
        <w:rPr>
          <w:sz w:val="18"/>
          <w:szCs w:val="18"/>
        </w:rPr>
        <w:t xml:space="preserve"> </w:t>
      </w:r>
      <w:proofErr w:type="spellStart"/>
      <w:r w:rsidR="003016FE" w:rsidRPr="006B6943">
        <w:rPr>
          <w:sz w:val="18"/>
          <w:szCs w:val="18"/>
        </w:rPr>
        <w:t>vč</w:t>
      </w:r>
      <w:proofErr w:type="spellEnd"/>
      <w:r w:rsidR="003016FE" w:rsidRPr="006B6943">
        <w:rPr>
          <w:sz w:val="18"/>
          <w:szCs w:val="18"/>
        </w:rPr>
        <w:t xml:space="preserve">. </w:t>
      </w:r>
      <w:proofErr w:type="spellStart"/>
      <w:r w:rsidR="003016FE" w:rsidRPr="006B6943">
        <w:rPr>
          <w:sz w:val="18"/>
          <w:szCs w:val="18"/>
        </w:rPr>
        <w:t>údajů</w:t>
      </w:r>
      <w:proofErr w:type="spellEnd"/>
      <w:r w:rsidR="003016FE" w:rsidRPr="006B6943">
        <w:rPr>
          <w:sz w:val="18"/>
          <w:szCs w:val="18"/>
        </w:rPr>
        <w:t xml:space="preserve"> o </w:t>
      </w:r>
      <w:proofErr w:type="spellStart"/>
      <w:r w:rsidR="003016FE" w:rsidRPr="006B6943">
        <w:rPr>
          <w:sz w:val="18"/>
          <w:szCs w:val="18"/>
        </w:rPr>
        <w:t>režisérovi</w:t>
      </w:r>
      <w:proofErr w:type="spellEnd"/>
      <w:r w:rsidR="003016FE" w:rsidRPr="006B6943">
        <w:rPr>
          <w:sz w:val="18"/>
          <w:szCs w:val="18"/>
        </w:rPr>
        <w:t xml:space="preserve">, </w:t>
      </w:r>
      <w:proofErr w:type="spellStart"/>
      <w:r w:rsidR="003016FE" w:rsidRPr="006B6943">
        <w:rPr>
          <w:sz w:val="18"/>
          <w:szCs w:val="18"/>
        </w:rPr>
        <w:t>scénografovi</w:t>
      </w:r>
      <w:proofErr w:type="spellEnd"/>
      <w:r w:rsidR="003016FE" w:rsidRPr="006B6943">
        <w:rPr>
          <w:sz w:val="18"/>
          <w:szCs w:val="18"/>
        </w:rPr>
        <w:t xml:space="preserve">, </w:t>
      </w:r>
      <w:proofErr w:type="spellStart"/>
      <w:r w:rsidR="003016FE" w:rsidRPr="006B6943">
        <w:rPr>
          <w:sz w:val="18"/>
          <w:szCs w:val="18"/>
        </w:rPr>
        <w:t>autorovi</w:t>
      </w:r>
      <w:proofErr w:type="spellEnd"/>
      <w:r w:rsidR="003016FE" w:rsidRPr="006B6943">
        <w:rPr>
          <w:sz w:val="18"/>
          <w:szCs w:val="18"/>
        </w:rPr>
        <w:t xml:space="preserve"> </w:t>
      </w:r>
      <w:proofErr w:type="spellStart"/>
      <w:r w:rsidR="003016FE" w:rsidRPr="006B6943">
        <w:rPr>
          <w:sz w:val="18"/>
          <w:szCs w:val="18"/>
        </w:rPr>
        <w:t>hudby</w:t>
      </w:r>
      <w:proofErr w:type="spellEnd"/>
      <w:r w:rsidR="003016FE" w:rsidRPr="006B6943">
        <w:rPr>
          <w:sz w:val="18"/>
          <w:szCs w:val="18"/>
        </w:rPr>
        <w:t xml:space="preserve"> </w:t>
      </w:r>
      <w:proofErr w:type="spellStart"/>
      <w:r w:rsidR="003016FE" w:rsidRPr="006B6943">
        <w:rPr>
          <w:sz w:val="18"/>
          <w:szCs w:val="18"/>
        </w:rPr>
        <w:t>atp</w:t>
      </w:r>
      <w:proofErr w:type="spellEnd"/>
      <w:r w:rsidR="003016FE" w:rsidRPr="006B6943">
        <w:rPr>
          <w:sz w:val="18"/>
          <w:szCs w:val="18"/>
        </w:rPr>
        <w:t>.</w:t>
      </w:r>
      <w:r w:rsidR="003016FE" w:rsidRPr="006B6943">
        <w:rPr>
          <w:sz w:val="18"/>
          <w:szCs w:val="18"/>
        </w:rPr>
        <w:br/>
        <w:t xml:space="preserve">- </w:t>
      </w:r>
      <w:proofErr w:type="spellStart"/>
      <w:r w:rsidR="003016FE" w:rsidRPr="006B6943">
        <w:rPr>
          <w:sz w:val="18"/>
          <w:szCs w:val="18"/>
        </w:rPr>
        <w:t>Slovo</w:t>
      </w:r>
      <w:proofErr w:type="spellEnd"/>
      <w:r w:rsidR="003016FE" w:rsidRPr="006B6943">
        <w:rPr>
          <w:sz w:val="18"/>
          <w:szCs w:val="18"/>
        </w:rPr>
        <w:t xml:space="preserve"> o </w:t>
      </w:r>
      <w:proofErr w:type="spellStart"/>
      <w:r w:rsidR="003016FE" w:rsidRPr="006B6943">
        <w:rPr>
          <w:sz w:val="18"/>
          <w:szCs w:val="18"/>
        </w:rPr>
        <w:t>souboru</w:t>
      </w:r>
      <w:proofErr w:type="spellEnd"/>
      <w:r w:rsidR="003016FE" w:rsidRPr="006B6943">
        <w:rPr>
          <w:sz w:val="18"/>
          <w:szCs w:val="18"/>
        </w:rPr>
        <w:t xml:space="preserve">, </w:t>
      </w:r>
      <w:proofErr w:type="spellStart"/>
      <w:r w:rsidR="003016FE" w:rsidRPr="006B6943">
        <w:rPr>
          <w:sz w:val="18"/>
          <w:szCs w:val="18"/>
        </w:rPr>
        <w:t>hře</w:t>
      </w:r>
      <w:proofErr w:type="spellEnd"/>
      <w:r w:rsidR="003016FE" w:rsidRPr="006B6943">
        <w:rPr>
          <w:sz w:val="18"/>
          <w:szCs w:val="18"/>
        </w:rPr>
        <w:t xml:space="preserve"> </w:t>
      </w:r>
      <w:proofErr w:type="gramStart"/>
      <w:r w:rsidR="003016FE" w:rsidRPr="006B6943">
        <w:rPr>
          <w:sz w:val="18"/>
          <w:szCs w:val="18"/>
        </w:rPr>
        <w:t>a</w:t>
      </w:r>
      <w:proofErr w:type="gramEnd"/>
      <w:r w:rsidR="003016FE" w:rsidRPr="006B6943">
        <w:rPr>
          <w:sz w:val="18"/>
          <w:szCs w:val="18"/>
        </w:rPr>
        <w:t xml:space="preserve"> </w:t>
      </w:r>
      <w:proofErr w:type="spellStart"/>
      <w:r w:rsidR="003016FE" w:rsidRPr="006B6943">
        <w:rPr>
          <w:sz w:val="18"/>
          <w:szCs w:val="18"/>
        </w:rPr>
        <w:t>autorovi</w:t>
      </w:r>
      <w:proofErr w:type="spellEnd"/>
      <w:r w:rsidR="003016FE" w:rsidRPr="006B6943">
        <w:rPr>
          <w:sz w:val="18"/>
          <w:szCs w:val="18"/>
        </w:rPr>
        <w:br/>
        <w:t xml:space="preserve">- </w:t>
      </w:r>
      <w:proofErr w:type="spellStart"/>
      <w:r w:rsidR="003016FE" w:rsidRPr="006B6943">
        <w:rPr>
          <w:sz w:val="18"/>
          <w:szCs w:val="18"/>
        </w:rPr>
        <w:t>Fotografie</w:t>
      </w:r>
      <w:proofErr w:type="spellEnd"/>
      <w:r w:rsidR="003016FE" w:rsidRPr="006B6943">
        <w:rPr>
          <w:sz w:val="18"/>
          <w:szCs w:val="18"/>
        </w:rPr>
        <w:t xml:space="preserve"> z </w:t>
      </w:r>
      <w:proofErr w:type="spellStart"/>
      <w:r w:rsidR="003016FE" w:rsidRPr="006B6943">
        <w:rPr>
          <w:sz w:val="18"/>
          <w:szCs w:val="18"/>
        </w:rPr>
        <w:t>inscenace</w:t>
      </w:r>
      <w:proofErr w:type="spellEnd"/>
      <w:r w:rsidR="003016FE" w:rsidRPr="006B6943">
        <w:rPr>
          <w:sz w:val="18"/>
          <w:szCs w:val="18"/>
        </w:rPr>
        <w:br/>
        <w:t xml:space="preserve">- Program </w:t>
      </w:r>
      <w:proofErr w:type="spellStart"/>
      <w:r w:rsidR="003016FE" w:rsidRPr="006B6943">
        <w:rPr>
          <w:sz w:val="18"/>
          <w:szCs w:val="18"/>
        </w:rPr>
        <w:t>inscenace</w:t>
      </w:r>
      <w:proofErr w:type="spellEnd"/>
      <w:r w:rsidR="003016FE" w:rsidRPr="006B6943">
        <w:rPr>
          <w:sz w:val="18"/>
          <w:szCs w:val="18"/>
        </w:rPr>
        <w:br/>
        <w:t xml:space="preserve">- </w:t>
      </w:r>
      <w:proofErr w:type="spellStart"/>
      <w:r w:rsidR="003016FE" w:rsidRPr="006B6943">
        <w:rPr>
          <w:sz w:val="18"/>
          <w:szCs w:val="18"/>
        </w:rPr>
        <w:t>Textová</w:t>
      </w:r>
      <w:proofErr w:type="spellEnd"/>
      <w:r w:rsidR="003016FE" w:rsidRPr="006B6943">
        <w:rPr>
          <w:sz w:val="18"/>
          <w:szCs w:val="18"/>
        </w:rPr>
        <w:t xml:space="preserve"> </w:t>
      </w:r>
      <w:proofErr w:type="spellStart"/>
      <w:r w:rsidR="003016FE" w:rsidRPr="006B6943">
        <w:rPr>
          <w:sz w:val="18"/>
          <w:szCs w:val="18"/>
        </w:rPr>
        <w:t>předloha</w:t>
      </w:r>
      <w:proofErr w:type="spellEnd"/>
      <w:r w:rsidR="003016FE" w:rsidRPr="006B6943">
        <w:rPr>
          <w:sz w:val="18"/>
          <w:szCs w:val="18"/>
        </w:rPr>
        <w:t xml:space="preserve"> </w:t>
      </w:r>
      <w:proofErr w:type="spellStart"/>
      <w:r w:rsidR="003016FE" w:rsidRPr="006B6943">
        <w:rPr>
          <w:sz w:val="18"/>
          <w:szCs w:val="18"/>
        </w:rPr>
        <w:t>inscenace</w:t>
      </w:r>
      <w:proofErr w:type="spellEnd"/>
    </w:p>
    <w:p w14:paraId="0BB63BA5" w14:textId="4119CE5A" w:rsidR="006B6943" w:rsidRPr="003016FE" w:rsidRDefault="002612C5" w:rsidP="006B6943">
      <w:pPr>
        <w:spacing w:line="240" w:lineRule="auto"/>
        <w:ind w:left="4320" w:right="-716" w:firstLine="720"/>
        <w:rPr>
          <w:i/>
          <w:iCs/>
          <w:sz w:val="20"/>
          <w:szCs w:val="20"/>
        </w:rPr>
      </w:pPr>
      <w:proofErr w:type="spellStart"/>
      <w:r w:rsidRPr="002612C5">
        <w:rPr>
          <w:i/>
          <w:iCs/>
          <w:sz w:val="20"/>
          <w:szCs w:val="20"/>
        </w:rPr>
        <w:t>Čitelně</w:t>
      </w:r>
      <w:proofErr w:type="spellEnd"/>
      <w:r w:rsidRPr="002612C5">
        <w:rPr>
          <w:i/>
          <w:iCs/>
          <w:sz w:val="20"/>
          <w:szCs w:val="20"/>
        </w:rPr>
        <w:t xml:space="preserve"> </w:t>
      </w:r>
      <w:proofErr w:type="spellStart"/>
      <w:r w:rsidRPr="002612C5">
        <w:rPr>
          <w:i/>
          <w:iCs/>
          <w:sz w:val="20"/>
          <w:szCs w:val="20"/>
        </w:rPr>
        <w:t>celé</w:t>
      </w:r>
      <w:proofErr w:type="spellEnd"/>
      <w:r w:rsidRPr="002612C5">
        <w:rPr>
          <w:i/>
          <w:iCs/>
          <w:sz w:val="20"/>
          <w:szCs w:val="20"/>
        </w:rPr>
        <w:t xml:space="preserve"> </w:t>
      </w:r>
      <w:proofErr w:type="spellStart"/>
      <w:r w:rsidRPr="002612C5">
        <w:rPr>
          <w:i/>
          <w:iCs/>
          <w:sz w:val="20"/>
          <w:szCs w:val="20"/>
        </w:rPr>
        <w:t>jméno</w:t>
      </w:r>
      <w:proofErr w:type="spellEnd"/>
      <w:r w:rsidRPr="002612C5">
        <w:rPr>
          <w:i/>
          <w:iCs/>
          <w:sz w:val="20"/>
          <w:szCs w:val="20"/>
        </w:rPr>
        <w:t xml:space="preserve"> a </w:t>
      </w:r>
      <w:proofErr w:type="spellStart"/>
      <w:r w:rsidRPr="002612C5">
        <w:rPr>
          <w:i/>
          <w:iCs/>
          <w:sz w:val="20"/>
          <w:szCs w:val="20"/>
        </w:rPr>
        <w:t>podpis</w:t>
      </w:r>
      <w:proofErr w:type="spellEnd"/>
      <w:r w:rsidRPr="002612C5">
        <w:rPr>
          <w:i/>
          <w:iCs/>
          <w:sz w:val="20"/>
          <w:szCs w:val="20"/>
        </w:rPr>
        <w:t xml:space="preserve"> </w:t>
      </w:r>
      <w:proofErr w:type="spellStart"/>
      <w:r w:rsidRPr="002612C5">
        <w:rPr>
          <w:i/>
          <w:iCs/>
          <w:sz w:val="20"/>
          <w:szCs w:val="20"/>
        </w:rPr>
        <w:t>zástupce</w:t>
      </w:r>
      <w:proofErr w:type="spellEnd"/>
      <w:r w:rsidRPr="002612C5">
        <w:rPr>
          <w:i/>
          <w:iCs/>
          <w:sz w:val="20"/>
          <w:szCs w:val="20"/>
        </w:rPr>
        <w:t xml:space="preserve"> </w:t>
      </w:r>
      <w:proofErr w:type="spellStart"/>
      <w:r w:rsidRPr="002612C5">
        <w:rPr>
          <w:i/>
          <w:iCs/>
          <w:sz w:val="20"/>
          <w:szCs w:val="20"/>
        </w:rPr>
        <w:t>souboru</w:t>
      </w:r>
      <w:proofErr w:type="spellEnd"/>
    </w:p>
    <w:sectPr w:rsidR="006B6943" w:rsidRPr="003016FE" w:rsidSect="006B6943">
      <w:headerReference w:type="default" r:id="rId8"/>
      <w:footerReference w:type="default" r:id="rId9"/>
      <w:pgSz w:w="12240" w:h="15840"/>
      <w:pgMar w:top="1440" w:right="1800" w:bottom="1440" w:left="1800" w:header="113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75C0" w14:textId="77777777" w:rsidR="004F5F8C" w:rsidRDefault="004F5F8C">
      <w:pPr>
        <w:spacing w:after="0" w:line="240" w:lineRule="auto"/>
      </w:pPr>
      <w:r>
        <w:separator/>
      </w:r>
    </w:p>
  </w:endnote>
  <w:endnote w:type="continuationSeparator" w:id="0">
    <w:p w14:paraId="1D23EF69" w14:textId="77777777" w:rsidR="004F5F8C" w:rsidRDefault="004F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30A3" w14:textId="78F87171" w:rsidR="006B6943" w:rsidRPr="002612C5" w:rsidRDefault="006B6943" w:rsidP="006B6943">
    <w:pPr>
      <w:ind w:left="-426" w:right="-574"/>
      <w:rPr>
        <w:i/>
        <w:iCs/>
        <w:sz w:val="18"/>
        <w:szCs w:val="18"/>
      </w:rPr>
    </w:pPr>
    <w:r>
      <w:rPr>
        <w:rFonts w:asciiTheme="minorHAnsi" w:hAnsiTheme="minorHAnsi" w:cstheme="minorHAnsi"/>
        <w:b/>
        <w:bCs/>
        <w:noProof/>
        <w:color w:val="244061" w:themeColor="accent1" w:themeShade="80"/>
        <w:spacing w:val="-2"/>
        <w:sz w:val="80"/>
        <w:szCs w:val="80"/>
      </w:rPr>
      <w:drawing>
        <wp:anchor distT="0" distB="0" distL="114300" distR="114300" simplePos="0" relativeHeight="251677696" behindDoc="1" locked="0" layoutInCell="1" allowOverlap="1" wp14:anchorId="6D1FBD24" wp14:editId="644AFD2A">
          <wp:simplePos x="0" y="0"/>
          <wp:positionH relativeFrom="margin">
            <wp:posOffset>4048650</wp:posOffset>
          </wp:positionH>
          <wp:positionV relativeFrom="paragraph">
            <wp:posOffset>395936</wp:posOffset>
          </wp:positionV>
          <wp:extent cx="1590289" cy="488795"/>
          <wp:effectExtent l="0" t="0" r="0" b="6985"/>
          <wp:wrapNone/>
          <wp:docPr id="856729518" name="Obrázek 1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729518" name="Obrázek 1" descr="Obsah obrázku Písmo, Grafika, logo, grafický design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289" cy="48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pacing w:val="-2"/>
      </w:rPr>
      <w:drawing>
        <wp:anchor distT="0" distB="0" distL="114300" distR="114300" simplePos="0" relativeHeight="251679744" behindDoc="0" locked="0" layoutInCell="1" allowOverlap="1" wp14:anchorId="3A429EBB" wp14:editId="28AA8108">
          <wp:simplePos x="0" y="0"/>
          <wp:positionH relativeFrom="margin">
            <wp:posOffset>-253779</wp:posOffset>
          </wp:positionH>
          <wp:positionV relativeFrom="paragraph">
            <wp:posOffset>394031</wp:posOffset>
          </wp:positionV>
          <wp:extent cx="1447800" cy="466090"/>
          <wp:effectExtent l="0" t="0" r="0" b="0"/>
          <wp:wrapNone/>
          <wp:docPr id="2111651051" name="Obrázek 3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651051" name="Obrázek 3" descr="Obsah obrázku Písmo, symbol, logo, Grafika&#10;&#10;Obsah generovaný pomocí AI může být nesprávný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noProof/>
        <w:w w:val="95"/>
      </w:rPr>
      <w:drawing>
        <wp:anchor distT="0" distB="0" distL="114300" distR="114300" simplePos="0" relativeHeight="251678720" behindDoc="0" locked="0" layoutInCell="1" allowOverlap="1" wp14:anchorId="468FC780" wp14:editId="78F7F65F">
          <wp:simplePos x="0" y="0"/>
          <wp:positionH relativeFrom="margin">
            <wp:align>center</wp:align>
          </wp:positionH>
          <wp:positionV relativeFrom="margin">
            <wp:posOffset>7932061</wp:posOffset>
          </wp:positionV>
          <wp:extent cx="665480" cy="665480"/>
          <wp:effectExtent l="0" t="0" r="1270" b="1270"/>
          <wp:wrapSquare wrapText="bothSides"/>
          <wp:docPr id="174934085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340850" name="Obrázek 174934085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612C5" w:rsidRPr="002612C5">
      <w:rPr>
        <w:i/>
        <w:iCs/>
        <w:sz w:val="18"/>
        <w:szCs w:val="18"/>
      </w:rPr>
      <w:t>Veškeré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informace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uvádějte</w:t>
    </w:r>
    <w:proofErr w:type="spellEnd"/>
    <w:r w:rsidR="002612C5" w:rsidRPr="002612C5">
      <w:rPr>
        <w:i/>
        <w:iCs/>
        <w:sz w:val="18"/>
        <w:szCs w:val="18"/>
      </w:rPr>
      <w:t xml:space="preserve"> v </w:t>
    </w:r>
    <w:proofErr w:type="spellStart"/>
    <w:r w:rsidR="002612C5" w:rsidRPr="002612C5">
      <w:rPr>
        <w:i/>
        <w:iCs/>
        <w:sz w:val="18"/>
        <w:szCs w:val="18"/>
      </w:rPr>
      <w:t>gramaticky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správné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podobě</w:t>
    </w:r>
    <w:proofErr w:type="spellEnd"/>
    <w:r w:rsidR="002612C5" w:rsidRPr="002612C5">
      <w:rPr>
        <w:i/>
        <w:iCs/>
        <w:sz w:val="18"/>
        <w:szCs w:val="18"/>
      </w:rPr>
      <w:t xml:space="preserve">, </w:t>
    </w:r>
    <w:proofErr w:type="spellStart"/>
    <w:r w:rsidR="002612C5" w:rsidRPr="002612C5">
      <w:rPr>
        <w:i/>
        <w:iCs/>
        <w:sz w:val="18"/>
        <w:szCs w:val="18"/>
      </w:rPr>
      <w:t>názvy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včetně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velkých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písmen</w:t>
    </w:r>
    <w:proofErr w:type="spellEnd"/>
    <w:r w:rsidR="002612C5" w:rsidRPr="002612C5">
      <w:rPr>
        <w:i/>
        <w:iCs/>
        <w:sz w:val="18"/>
        <w:szCs w:val="18"/>
      </w:rPr>
      <w:t xml:space="preserve">. </w:t>
    </w:r>
    <w:proofErr w:type="spellStart"/>
    <w:r w:rsidR="002612C5" w:rsidRPr="002612C5">
      <w:rPr>
        <w:i/>
        <w:iCs/>
        <w:sz w:val="18"/>
        <w:szCs w:val="18"/>
      </w:rPr>
      <w:t>Zkratky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prosíme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rozepsat</w:t>
    </w:r>
    <w:proofErr w:type="spellEnd"/>
    <w:r w:rsidR="002612C5" w:rsidRPr="002612C5">
      <w:rPr>
        <w:i/>
        <w:iCs/>
        <w:sz w:val="18"/>
        <w:szCs w:val="18"/>
      </w:rPr>
      <w:t xml:space="preserve">, </w:t>
    </w:r>
    <w:proofErr w:type="spellStart"/>
    <w:r w:rsidR="002612C5" w:rsidRPr="002612C5">
      <w:rPr>
        <w:i/>
        <w:iCs/>
        <w:sz w:val="18"/>
        <w:szCs w:val="18"/>
      </w:rPr>
      <w:t>osobní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jména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uveďte</w:t>
    </w:r>
    <w:proofErr w:type="spellEnd"/>
    <w:r w:rsidR="002612C5" w:rsidRPr="002612C5">
      <w:rPr>
        <w:i/>
        <w:iCs/>
        <w:sz w:val="18"/>
        <w:szCs w:val="18"/>
      </w:rPr>
      <w:t xml:space="preserve"> v </w:t>
    </w:r>
    <w:proofErr w:type="spellStart"/>
    <w:r w:rsidR="002612C5" w:rsidRPr="002612C5">
      <w:rPr>
        <w:i/>
        <w:iCs/>
        <w:sz w:val="18"/>
        <w:szCs w:val="18"/>
      </w:rPr>
      <w:t>podobě</w:t>
    </w:r>
    <w:proofErr w:type="spellEnd"/>
    <w:r w:rsidR="002612C5" w:rsidRPr="002612C5">
      <w:rPr>
        <w:i/>
        <w:iCs/>
        <w:sz w:val="18"/>
        <w:szCs w:val="18"/>
      </w:rPr>
      <w:t xml:space="preserve">: </w:t>
    </w:r>
    <w:proofErr w:type="spellStart"/>
    <w:r w:rsidR="002612C5" w:rsidRPr="002612C5">
      <w:rPr>
        <w:i/>
        <w:iCs/>
        <w:sz w:val="18"/>
        <w:szCs w:val="18"/>
      </w:rPr>
      <w:t>celé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křestní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jméno</w:t>
    </w:r>
    <w:proofErr w:type="spellEnd"/>
    <w:r w:rsidR="002612C5" w:rsidRPr="002612C5">
      <w:rPr>
        <w:i/>
        <w:iCs/>
        <w:sz w:val="18"/>
        <w:szCs w:val="18"/>
      </w:rPr>
      <w:t xml:space="preserve"> a </w:t>
    </w:r>
    <w:proofErr w:type="spellStart"/>
    <w:r w:rsidR="002612C5" w:rsidRPr="002612C5">
      <w:rPr>
        <w:i/>
        <w:iCs/>
        <w:sz w:val="18"/>
        <w:szCs w:val="18"/>
      </w:rPr>
      <w:t>celé</w:t>
    </w:r>
    <w:proofErr w:type="spellEnd"/>
    <w:r w:rsidR="002612C5" w:rsidRPr="002612C5">
      <w:rPr>
        <w:i/>
        <w:iCs/>
        <w:sz w:val="18"/>
        <w:szCs w:val="18"/>
      </w:rPr>
      <w:t xml:space="preserve"> </w:t>
    </w:r>
    <w:proofErr w:type="spellStart"/>
    <w:r w:rsidR="002612C5" w:rsidRPr="002612C5">
      <w:rPr>
        <w:i/>
        <w:iCs/>
        <w:sz w:val="18"/>
        <w:szCs w:val="18"/>
      </w:rPr>
      <w:t>příjmení</w:t>
    </w:r>
    <w:proofErr w:type="spellEnd"/>
    <w:r w:rsidR="002612C5" w:rsidRPr="002612C5">
      <w:rPr>
        <w:i/>
        <w:iCs/>
        <w:sz w:val="18"/>
        <w:szCs w:val="18"/>
      </w:rPr>
      <w:t>.</w:t>
    </w:r>
    <w:r w:rsidR="003F2603">
      <w:rPr>
        <w:i/>
        <w:iCs/>
        <w:sz w:val="18"/>
        <w:szCs w:val="18"/>
      </w:rPr>
      <w:t xml:space="preserve"> </w:t>
    </w:r>
    <w:proofErr w:type="spellStart"/>
    <w:r w:rsidR="003F2603">
      <w:rPr>
        <w:i/>
        <w:iCs/>
        <w:color w:val="C00000"/>
        <w:sz w:val="18"/>
        <w:szCs w:val="18"/>
      </w:rPr>
      <w:t>U</w:t>
    </w:r>
    <w:r w:rsidR="003F2603" w:rsidRPr="003F2603">
      <w:rPr>
        <w:i/>
        <w:iCs/>
        <w:color w:val="C00000"/>
        <w:sz w:val="18"/>
        <w:szCs w:val="18"/>
      </w:rPr>
      <w:t>závěrka</w:t>
    </w:r>
    <w:proofErr w:type="spellEnd"/>
    <w:r w:rsidR="003F2603" w:rsidRPr="003F2603">
      <w:rPr>
        <w:i/>
        <w:iCs/>
        <w:color w:val="C00000"/>
        <w:sz w:val="18"/>
        <w:szCs w:val="18"/>
      </w:rPr>
      <w:t xml:space="preserve"> přihlášek: 31. 1. 2026</w:t>
    </w:r>
    <w:r w:rsidR="00033230" w:rsidRPr="003F2603">
      <w:rPr>
        <w:rFonts w:asciiTheme="minorHAnsi" w:hAnsiTheme="minorHAnsi" w:cstheme="minorHAnsi"/>
        <w:b/>
        <w:bCs/>
        <w:noProof/>
        <w:color w:val="C00000"/>
        <w:spacing w:val="-2"/>
        <w:sz w:val="80"/>
        <w:szCs w:val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2620" w14:textId="77777777" w:rsidR="004F5F8C" w:rsidRDefault="004F5F8C">
      <w:pPr>
        <w:spacing w:after="0" w:line="240" w:lineRule="auto"/>
      </w:pPr>
      <w:r>
        <w:separator/>
      </w:r>
    </w:p>
  </w:footnote>
  <w:footnote w:type="continuationSeparator" w:id="0">
    <w:p w14:paraId="5E51032B" w14:textId="77777777" w:rsidR="004F5F8C" w:rsidRDefault="004F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CB33" w14:textId="5DE821FE" w:rsidR="00B650C4" w:rsidRPr="00B650C4" w:rsidRDefault="00DC7DE2" w:rsidP="00B650C4">
    <w:pPr>
      <w:pStyle w:val="Nadpis1"/>
      <w:jc w:val="center"/>
    </w:pPr>
    <w:r w:rsidRPr="00A766EC">
      <w:rPr>
        <w:rFonts w:asciiTheme="minorHAnsi" w:hAnsiTheme="minorHAnsi" w:cstheme="minorHAnsi"/>
        <w:noProof/>
        <w:color w:val="244061" w:themeColor="accent1" w:themeShade="80"/>
        <w:spacing w:val="-2"/>
        <w:sz w:val="24"/>
        <w:szCs w:val="24"/>
      </w:rPr>
      <w:drawing>
        <wp:anchor distT="0" distB="0" distL="114300" distR="114300" simplePos="0" relativeHeight="251681792" behindDoc="1" locked="0" layoutInCell="1" allowOverlap="1" wp14:anchorId="2D6CFDE4" wp14:editId="4A1226EE">
          <wp:simplePos x="0" y="0"/>
          <wp:positionH relativeFrom="margin">
            <wp:posOffset>4526280</wp:posOffset>
          </wp:positionH>
          <wp:positionV relativeFrom="paragraph">
            <wp:posOffset>349664</wp:posOffset>
          </wp:positionV>
          <wp:extent cx="1395100" cy="919497"/>
          <wp:effectExtent l="0" t="0" r="0" b="0"/>
          <wp:wrapNone/>
          <wp:docPr id="2124529078" name="obrázek 1" descr="Obsah obrázku Grafika, umění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29078" name="obrázek 1" descr="Obsah obrázku Grafika, umění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860" cy="9213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0C4" w:rsidRPr="00B650C4">
      <w:t xml:space="preserve"> </w:t>
    </w:r>
    <w:r w:rsidR="00B650C4" w:rsidRPr="00033230">
      <w:rPr>
        <w:color w:val="C00000"/>
      </w:rPr>
      <w:t xml:space="preserve">PŘIHLÁŠKA SOUBORU </w:t>
    </w:r>
    <w:proofErr w:type="gramStart"/>
    <w:r w:rsidR="00B650C4" w:rsidRPr="00033230">
      <w:rPr>
        <w:color w:val="C00000"/>
      </w:rPr>
      <w:t>A</w:t>
    </w:r>
    <w:proofErr w:type="gramEnd"/>
    <w:r w:rsidR="00B650C4" w:rsidRPr="00033230">
      <w:rPr>
        <w:color w:val="C00000"/>
      </w:rPr>
      <w:t xml:space="preserve"> INSCENACE</w:t>
    </w:r>
  </w:p>
  <w:p w14:paraId="45C2465C" w14:textId="77777777" w:rsidR="00B650C4" w:rsidRDefault="00B650C4" w:rsidP="00B650C4">
    <w:pPr>
      <w:spacing w:line="240" w:lineRule="auto"/>
      <w:jc w:val="center"/>
    </w:pPr>
    <w:r>
      <w:t xml:space="preserve">k </w:t>
    </w:r>
    <w:proofErr w:type="spellStart"/>
    <w:r>
      <w:t>účasti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krajské</w:t>
    </w:r>
    <w:proofErr w:type="spellEnd"/>
    <w:r>
      <w:t xml:space="preserve"> </w:t>
    </w:r>
    <w:proofErr w:type="spellStart"/>
    <w:r>
      <w:t>přehlídce</w:t>
    </w:r>
    <w:proofErr w:type="spellEnd"/>
    <w:r>
      <w:t xml:space="preserve"> </w:t>
    </w:r>
    <w:proofErr w:type="spellStart"/>
    <w:r>
      <w:t>venkovských</w:t>
    </w:r>
    <w:proofErr w:type="spellEnd"/>
    <w:r>
      <w:t xml:space="preserve"> </w:t>
    </w:r>
    <w:proofErr w:type="spellStart"/>
    <w:r>
      <w:t>divadelních</w:t>
    </w:r>
    <w:proofErr w:type="spellEnd"/>
    <w:r>
      <w:t xml:space="preserve"> </w:t>
    </w:r>
    <w:proofErr w:type="spellStart"/>
    <w:r>
      <w:t>souborů</w:t>
    </w:r>
    <w:proofErr w:type="spellEnd"/>
  </w:p>
  <w:p w14:paraId="779FB0B2" w14:textId="77FB0016" w:rsidR="00C61893" w:rsidRPr="00033230" w:rsidRDefault="00B650C4" w:rsidP="002612C5">
    <w:pPr>
      <w:spacing w:line="240" w:lineRule="auto"/>
      <w:jc w:val="center"/>
      <w:rPr>
        <w:color w:val="244061" w:themeColor="accent1" w:themeShade="80"/>
        <w:sz w:val="36"/>
        <w:szCs w:val="36"/>
      </w:rPr>
    </w:pPr>
    <w:r w:rsidRPr="00033230">
      <w:rPr>
        <w:color w:val="244061" w:themeColor="accent1" w:themeShade="80"/>
        <w:sz w:val="36"/>
        <w:szCs w:val="36"/>
      </w:rPr>
      <w:t xml:space="preserve"> </w:t>
    </w:r>
    <w:proofErr w:type="spellStart"/>
    <w:r w:rsidRPr="00033230">
      <w:rPr>
        <w:b/>
        <w:bCs/>
        <w:color w:val="244061" w:themeColor="accent1" w:themeShade="80"/>
        <w:sz w:val="44"/>
        <w:szCs w:val="44"/>
      </w:rPr>
      <w:t>Sněhový</w:t>
    </w:r>
    <w:proofErr w:type="spellEnd"/>
    <w:r w:rsidRPr="00033230">
      <w:rPr>
        <w:b/>
        <w:bCs/>
        <w:color w:val="244061" w:themeColor="accent1" w:themeShade="80"/>
        <w:sz w:val="44"/>
        <w:szCs w:val="44"/>
      </w:rPr>
      <w:t xml:space="preserve"> </w:t>
    </w:r>
    <w:proofErr w:type="spellStart"/>
    <w:r w:rsidRPr="00033230">
      <w:rPr>
        <w:b/>
        <w:bCs/>
        <w:color w:val="244061" w:themeColor="accent1" w:themeShade="80"/>
        <w:sz w:val="44"/>
        <w:szCs w:val="44"/>
      </w:rPr>
      <w:t>Brněnec</w:t>
    </w:r>
    <w:proofErr w:type="spellEnd"/>
    <w:r w:rsidRPr="00033230">
      <w:rPr>
        <w:b/>
        <w:bCs/>
        <w:color w:val="244061" w:themeColor="accent1" w:themeShade="80"/>
        <w:sz w:val="44"/>
        <w:szCs w:val="44"/>
      </w:rPr>
      <w:t xml:space="preserve"> 202</w:t>
    </w:r>
    <w:r w:rsidR="002612C5" w:rsidRPr="00033230">
      <w:rPr>
        <w:b/>
        <w:bCs/>
        <w:color w:val="244061" w:themeColor="accent1" w:themeShade="80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365286">
    <w:abstractNumId w:val="8"/>
  </w:num>
  <w:num w:numId="2" w16cid:durableId="1938245730">
    <w:abstractNumId w:val="6"/>
  </w:num>
  <w:num w:numId="3" w16cid:durableId="621304873">
    <w:abstractNumId w:val="5"/>
  </w:num>
  <w:num w:numId="4" w16cid:durableId="2135439491">
    <w:abstractNumId w:val="4"/>
  </w:num>
  <w:num w:numId="5" w16cid:durableId="1341200506">
    <w:abstractNumId w:val="7"/>
  </w:num>
  <w:num w:numId="6" w16cid:durableId="1295066935">
    <w:abstractNumId w:val="3"/>
  </w:num>
  <w:num w:numId="7" w16cid:durableId="789936173">
    <w:abstractNumId w:val="2"/>
  </w:num>
  <w:num w:numId="8" w16cid:durableId="650141454">
    <w:abstractNumId w:val="1"/>
  </w:num>
  <w:num w:numId="9" w16cid:durableId="20425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230"/>
    <w:rsid w:val="00034616"/>
    <w:rsid w:val="0006063C"/>
    <w:rsid w:val="0015074B"/>
    <w:rsid w:val="001845DD"/>
    <w:rsid w:val="001F2D84"/>
    <w:rsid w:val="002612C5"/>
    <w:rsid w:val="0029639D"/>
    <w:rsid w:val="003016FE"/>
    <w:rsid w:val="00326F90"/>
    <w:rsid w:val="003E6643"/>
    <w:rsid w:val="003F2603"/>
    <w:rsid w:val="004F5F8C"/>
    <w:rsid w:val="0060053D"/>
    <w:rsid w:val="0066470F"/>
    <w:rsid w:val="00690B60"/>
    <w:rsid w:val="006B19EE"/>
    <w:rsid w:val="006B6943"/>
    <w:rsid w:val="00814745"/>
    <w:rsid w:val="00AA1D8D"/>
    <w:rsid w:val="00B47730"/>
    <w:rsid w:val="00B650C4"/>
    <w:rsid w:val="00BE08F3"/>
    <w:rsid w:val="00C61893"/>
    <w:rsid w:val="00CB0664"/>
    <w:rsid w:val="00CD21F5"/>
    <w:rsid w:val="00DC7DE2"/>
    <w:rsid w:val="00E85F10"/>
    <w:rsid w:val="00EC0A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59F92"/>
  <w14:defaultImageDpi w14:val="300"/>
  <w15:docId w15:val="{ACC1A44C-4389-42EA-8539-3A04B184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2C5"/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Jelínek</cp:lastModifiedBy>
  <cp:revision>10</cp:revision>
  <cp:lastPrinted>2025-10-28T14:12:00Z</cp:lastPrinted>
  <dcterms:created xsi:type="dcterms:W3CDTF">2025-10-22T20:20:00Z</dcterms:created>
  <dcterms:modified xsi:type="dcterms:W3CDTF">2025-10-28T14:19:00Z</dcterms:modified>
  <cp:category/>
</cp:coreProperties>
</file>